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12FF" w14:textId="77777777" w:rsidR="008A4254" w:rsidRPr="00691BFE" w:rsidRDefault="00000000">
      <w:pPr>
        <w:pStyle w:val="Nagwek1"/>
        <w:rPr>
          <w:color w:val="4F6228" w:themeColor="accent3" w:themeShade="80"/>
        </w:rPr>
      </w:pPr>
      <w:r w:rsidRPr="00691BFE">
        <w:rPr>
          <w:color w:val="4F6228" w:themeColor="accent3" w:themeShade="80"/>
        </w:rPr>
        <w:t>📋 Brief dla klienta – Konsultacja projektowa online</w:t>
      </w:r>
    </w:p>
    <w:p w14:paraId="7B46777B" w14:textId="77777777" w:rsidR="008A4254" w:rsidRDefault="00000000">
      <w:r>
        <w:t>Proszę o uzupełnienie poniższych informacji – dzięki nim przygotuję się do konsultacji i będę mogła jak najlepiej odpowiedzieć na Twoje potrzeby.</w:t>
      </w:r>
      <w:r>
        <w:br/>
      </w:r>
    </w:p>
    <w:p w14:paraId="5962A863" w14:textId="77777777" w:rsidR="008A4254" w:rsidRPr="00691BFE" w:rsidRDefault="00000000">
      <w:pPr>
        <w:pStyle w:val="Nagwek2"/>
        <w:rPr>
          <w:color w:val="4F6228" w:themeColor="accent3" w:themeShade="80"/>
        </w:rPr>
      </w:pPr>
      <w:r w:rsidRPr="00691BFE">
        <w:rPr>
          <w:color w:val="4F6228" w:themeColor="accent3" w:themeShade="80"/>
        </w:rPr>
        <w:t>1. Dane podstawowe</w:t>
      </w:r>
    </w:p>
    <w:p w14:paraId="38E2BDCD" w14:textId="77777777" w:rsidR="008A4254" w:rsidRDefault="00000000">
      <w:r>
        <w:t>Imię i nazwisko: ____________________________</w:t>
      </w:r>
    </w:p>
    <w:p w14:paraId="6D982129" w14:textId="77777777" w:rsidR="008A4254" w:rsidRDefault="00000000">
      <w:r>
        <w:t>Adres e-mail: ____________________________</w:t>
      </w:r>
    </w:p>
    <w:p w14:paraId="003D0AE0" w14:textId="77777777" w:rsidR="008A4254" w:rsidRDefault="00000000">
      <w:r>
        <w:t>Telefon (opcjonalnie): ____________________________</w:t>
      </w:r>
    </w:p>
    <w:p w14:paraId="40D6D2EC" w14:textId="77777777" w:rsidR="008A4254" w:rsidRPr="00691BFE" w:rsidRDefault="00000000">
      <w:pPr>
        <w:pStyle w:val="Nagwek2"/>
        <w:rPr>
          <w:color w:val="4F6228" w:themeColor="accent3" w:themeShade="80"/>
        </w:rPr>
      </w:pPr>
      <w:r w:rsidRPr="00691BFE">
        <w:rPr>
          <w:color w:val="4F6228" w:themeColor="accent3" w:themeShade="80"/>
        </w:rPr>
        <w:t>2. Zakres konsultacji</w:t>
      </w:r>
    </w:p>
    <w:p w14:paraId="0C666D46" w14:textId="77777777" w:rsidR="008A4254" w:rsidRDefault="00000000">
      <w:r>
        <w:t>Jakie pomieszczenie/pomieszczenia chcesz omówić podczas konsultacji?</w:t>
      </w:r>
    </w:p>
    <w:p w14:paraId="507AC782" w14:textId="77777777" w:rsidR="008A4254" w:rsidRDefault="00000000">
      <w:r>
        <w:t>Jaki jest ich metraż?</w:t>
      </w:r>
    </w:p>
    <w:p w14:paraId="11449F18" w14:textId="77777777" w:rsidR="008A4254" w:rsidRDefault="00000000">
      <w:r>
        <w:t>Czy pomieszczenia są już urządzone, w trakcie urządzania czy dopiero planujesz remont?</w:t>
      </w:r>
    </w:p>
    <w:p w14:paraId="10981F88" w14:textId="77777777" w:rsidR="008A4254" w:rsidRPr="00691BFE" w:rsidRDefault="00000000">
      <w:pPr>
        <w:pStyle w:val="Nagwek2"/>
        <w:rPr>
          <w:color w:val="4F6228" w:themeColor="accent3" w:themeShade="80"/>
        </w:rPr>
      </w:pPr>
      <w:r w:rsidRPr="00691BFE">
        <w:rPr>
          <w:color w:val="4F6228" w:themeColor="accent3" w:themeShade="80"/>
        </w:rPr>
        <w:t>3. Cele i oczekiwania</w:t>
      </w:r>
    </w:p>
    <w:p w14:paraId="36FE66A5" w14:textId="77777777" w:rsidR="008A4254" w:rsidRDefault="00000000">
      <w:r>
        <w:t>Jakie są Twoje główne cele konsultacji (np. zmiana układu, wybór kolorów, potwierdzenie decyzji, analiza planu od dewelopera)?</w:t>
      </w:r>
    </w:p>
    <w:p w14:paraId="58B4914C" w14:textId="77777777" w:rsidR="008A4254" w:rsidRDefault="00000000">
      <w:r>
        <w:t>Z jakimi decyzjami lub problemami utknąłeś/aś?</w:t>
      </w:r>
    </w:p>
    <w:p w14:paraId="2236E3C8" w14:textId="77777777" w:rsidR="008A4254" w:rsidRDefault="00000000">
      <w:r>
        <w:t>Czy chcesz, żebym zaproponowała konkretne rozwiązania, czy raczej dała feedback do tego, co już masz przygotowane?</w:t>
      </w:r>
    </w:p>
    <w:p w14:paraId="2ECD3AF6" w14:textId="77777777" w:rsidR="008A4254" w:rsidRPr="00691BFE" w:rsidRDefault="00000000">
      <w:pPr>
        <w:pStyle w:val="Nagwek2"/>
        <w:rPr>
          <w:color w:val="4F6228" w:themeColor="accent3" w:themeShade="80"/>
        </w:rPr>
      </w:pPr>
      <w:r w:rsidRPr="00691BFE">
        <w:rPr>
          <w:color w:val="4F6228" w:themeColor="accent3" w:themeShade="80"/>
        </w:rPr>
        <w:t>4. Styl i inspiracje</w:t>
      </w:r>
    </w:p>
    <w:p w14:paraId="125BB7E7" w14:textId="77777777" w:rsidR="008A4254" w:rsidRDefault="00000000">
      <w:r>
        <w:t>Jak opisał(a)byś swój preferowany styl wnętrza?</w:t>
      </w:r>
    </w:p>
    <w:p w14:paraId="63AAC5CC" w14:textId="77777777" w:rsidR="008A4254" w:rsidRDefault="00000000">
      <w:r>
        <w:t>Czy masz zdjęcia/inspiracje/moodboardy, które mogę przeanalizować? (proszę o linki lub pliki)</w:t>
      </w:r>
    </w:p>
    <w:p w14:paraId="29731BBF" w14:textId="77777777" w:rsidR="008A4254" w:rsidRDefault="00000000">
      <w:r>
        <w:t>Jakie kolory/materiały szczególnie Ci się podobają?</w:t>
      </w:r>
    </w:p>
    <w:p w14:paraId="3FFC32CC" w14:textId="77777777" w:rsidR="008A4254" w:rsidRPr="00691BFE" w:rsidRDefault="00000000">
      <w:pPr>
        <w:pStyle w:val="Nagwek2"/>
        <w:rPr>
          <w:color w:val="4F6228" w:themeColor="accent3" w:themeShade="80"/>
        </w:rPr>
      </w:pPr>
      <w:r w:rsidRPr="00691BFE">
        <w:rPr>
          <w:color w:val="4F6228" w:themeColor="accent3" w:themeShade="80"/>
        </w:rPr>
        <w:t>5. Praktyczne potrzeby</w:t>
      </w:r>
    </w:p>
    <w:p w14:paraId="49358FBB" w14:textId="77777777" w:rsidR="008A4254" w:rsidRDefault="00000000">
      <w:r>
        <w:t>Kto będzie korzystał z tego pomieszczenia (ile osób, dzieci, zwierzęta)?</w:t>
      </w:r>
    </w:p>
    <w:p w14:paraId="26D7C7AF" w14:textId="77777777" w:rsidR="008A4254" w:rsidRDefault="00000000">
      <w:r>
        <w:t>Czy są jakieś specjalne wymagania funkcjonalne (np. miejsce do pracy, przechowywanie, ergonomia)?</w:t>
      </w:r>
    </w:p>
    <w:p w14:paraId="3F145ABE" w14:textId="77777777" w:rsidR="008A4254" w:rsidRDefault="00000000">
      <w:r>
        <w:t>Czy masz określony budżet na zmiany/remont?</w:t>
      </w:r>
    </w:p>
    <w:p w14:paraId="0AEA0085" w14:textId="77777777" w:rsidR="008A4254" w:rsidRPr="00691BFE" w:rsidRDefault="00000000">
      <w:pPr>
        <w:pStyle w:val="Nagwek2"/>
        <w:rPr>
          <w:color w:val="4F6228" w:themeColor="accent3" w:themeShade="80"/>
        </w:rPr>
      </w:pPr>
      <w:r w:rsidRPr="00691BFE">
        <w:rPr>
          <w:color w:val="4F6228" w:themeColor="accent3" w:themeShade="80"/>
        </w:rPr>
        <w:lastRenderedPageBreak/>
        <w:t>6. Materiały dodatkowe</w:t>
      </w:r>
    </w:p>
    <w:p w14:paraId="4E22AB75" w14:textId="77777777" w:rsidR="008A4254" w:rsidRDefault="00000000">
      <w:r>
        <w:t>Proszę dołączyć:</w:t>
      </w:r>
    </w:p>
    <w:p w14:paraId="231889BD" w14:textId="77777777" w:rsidR="008A4254" w:rsidRDefault="00000000">
      <w:r>
        <w:t>- aktualny rzut pomieszczenia (od dewelopera lub odręczny szkic z wymiarami),</w:t>
      </w:r>
    </w:p>
    <w:p w14:paraId="7F68D027" w14:textId="77777777" w:rsidR="008A4254" w:rsidRDefault="00000000">
      <w:r>
        <w:t>- zdjęcia obecnego wnętrza,</w:t>
      </w:r>
    </w:p>
    <w:p w14:paraId="730666B8" w14:textId="77777777" w:rsidR="008A4254" w:rsidRDefault="00000000">
      <w:r>
        <w:t>- opcjonalnie: listę planowanych lub już kupionych elementów (meble, materiały, oświetlenie).</w:t>
      </w:r>
    </w:p>
    <w:p w14:paraId="579F991A" w14:textId="77777777" w:rsidR="008A4254" w:rsidRPr="00691BFE" w:rsidRDefault="00000000">
      <w:pPr>
        <w:pStyle w:val="Nagwek2"/>
        <w:rPr>
          <w:color w:val="4F6228" w:themeColor="accent3" w:themeShade="80"/>
        </w:rPr>
      </w:pPr>
      <w:r w:rsidRPr="00691BFE">
        <w:rPr>
          <w:color w:val="4F6228" w:themeColor="accent3" w:themeShade="80"/>
        </w:rPr>
        <w:t>7. Organizacja konsultacji</w:t>
      </w:r>
    </w:p>
    <w:p w14:paraId="20C168D1" w14:textId="77777777" w:rsidR="008A4254" w:rsidRDefault="00000000">
      <w:r>
        <w:t>Preferowana forma spotkania: [ ] Zoom   [ ] Google Meet   [ ] inne</w:t>
      </w:r>
    </w:p>
    <w:p w14:paraId="36DEE2C2" w14:textId="77777777" w:rsidR="008A4254" w:rsidRDefault="00000000">
      <w:r>
        <w:t>Czy chcesz, abym po konsultacji przygotowała krótkie pisemne podsumowanie i rekomendacje?</w:t>
      </w:r>
    </w:p>
    <w:sectPr w:rsidR="008A42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857070">
    <w:abstractNumId w:val="8"/>
  </w:num>
  <w:num w:numId="2" w16cid:durableId="1417094242">
    <w:abstractNumId w:val="6"/>
  </w:num>
  <w:num w:numId="3" w16cid:durableId="2062249175">
    <w:abstractNumId w:val="5"/>
  </w:num>
  <w:num w:numId="4" w16cid:durableId="1521358996">
    <w:abstractNumId w:val="4"/>
  </w:num>
  <w:num w:numId="5" w16cid:durableId="29035414">
    <w:abstractNumId w:val="7"/>
  </w:num>
  <w:num w:numId="6" w16cid:durableId="2098548847">
    <w:abstractNumId w:val="3"/>
  </w:num>
  <w:num w:numId="7" w16cid:durableId="1323388997">
    <w:abstractNumId w:val="2"/>
  </w:num>
  <w:num w:numId="8" w16cid:durableId="1074162723">
    <w:abstractNumId w:val="1"/>
  </w:num>
  <w:num w:numId="9" w16cid:durableId="65903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1BFE"/>
    <w:rsid w:val="008A4254"/>
    <w:rsid w:val="00AA1D8D"/>
    <w:rsid w:val="00B47730"/>
    <w:rsid w:val="00CB0664"/>
    <w:rsid w:val="00D16B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E3506"/>
  <w14:defaultImageDpi w14:val="300"/>
  <w15:docId w15:val="{1224648C-54B4-4BFA-96FC-18F832E1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Żywia Nowicka-Wlaź</cp:lastModifiedBy>
  <cp:revision>2</cp:revision>
  <dcterms:created xsi:type="dcterms:W3CDTF">2025-08-21T19:44:00Z</dcterms:created>
  <dcterms:modified xsi:type="dcterms:W3CDTF">2025-08-21T19:44:00Z</dcterms:modified>
  <cp:category/>
</cp:coreProperties>
</file>